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4317" w14:textId="1E869D83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PRISONER B-3087 – CHAPTERS 16–18</w:t>
      </w:r>
      <w:r w:rsidR="00E97B2E">
        <w:rPr>
          <w:b/>
          <w:bCs/>
        </w:rPr>
        <w:t xml:space="preserve">     </w:t>
      </w:r>
      <w:r w:rsidR="00DC0E80">
        <w:rPr>
          <w:b/>
          <w:bCs/>
        </w:rPr>
        <w:t>Assignments</w:t>
      </w:r>
    </w:p>
    <w:p w14:paraId="0661A24D" w14:textId="70CC0F00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 xml:space="preserve">SOCIAL STUDIES INVESTIGATION </w:t>
      </w:r>
      <w:proofErr w:type="gramStart"/>
      <w:r w:rsidRPr="00E97B2E">
        <w:rPr>
          <w:b/>
          <w:bCs/>
        </w:rPr>
        <w:t>ASSIGNMENT</w:t>
      </w:r>
      <w:r w:rsidR="00E97B2E">
        <w:rPr>
          <w:b/>
          <w:bCs/>
        </w:rPr>
        <w:t xml:space="preserve">  (</w:t>
      </w:r>
      <w:proofErr w:type="gramEnd"/>
      <w:r w:rsidR="00E97B2E">
        <w:rPr>
          <w:b/>
          <w:bCs/>
        </w:rPr>
        <w:t>25 points</w:t>
      </w:r>
      <w:r w:rsidR="00DC0E80">
        <w:rPr>
          <w:b/>
          <w:bCs/>
        </w:rPr>
        <w:t>)</w:t>
      </w:r>
    </w:p>
    <w:p w14:paraId="6A9C0863" w14:textId="77777777" w:rsidR="005E6CBC" w:rsidRDefault="005E6CBC"/>
    <w:p w14:paraId="7EFAA271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PART 1: HISTORICAL EVIDENCE</w:t>
      </w:r>
    </w:p>
    <w:p w14:paraId="7036B924" w14:textId="77777777" w:rsidR="005E6CBC" w:rsidRDefault="005E6CBC"/>
    <w:p w14:paraId="7E699016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For EACH category:</w:t>
      </w:r>
    </w:p>
    <w:p w14:paraId="32C99F7E" w14:textId="77777777" w:rsidR="005E6CBC" w:rsidRDefault="00000000">
      <w:r>
        <w:t>- Starvation</w:t>
      </w:r>
    </w:p>
    <w:p w14:paraId="7BF87638" w14:textId="77777777" w:rsidR="005E6CBC" w:rsidRDefault="00000000">
      <w:r>
        <w:t>- Forced Labor</w:t>
      </w:r>
    </w:p>
    <w:p w14:paraId="05DC2D32" w14:textId="77777777" w:rsidR="005E6CBC" w:rsidRDefault="00000000">
      <w:r>
        <w:t>- Living Conditions</w:t>
      </w:r>
    </w:p>
    <w:p w14:paraId="6ABE8B89" w14:textId="77777777" w:rsidR="005E6CBC" w:rsidRDefault="005E6CBC"/>
    <w:p w14:paraId="2AFC05B3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Include:</w:t>
      </w:r>
    </w:p>
    <w:p w14:paraId="21737254" w14:textId="77777777" w:rsidR="005E6CBC" w:rsidRDefault="00000000">
      <w:r>
        <w:t>• Page number</w:t>
      </w:r>
    </w:p>
    <w:p w14:paraId="64F5D33C" w14:textId="77777777" w:rsidR="005E6CBC" w:rsidRDefault="00000000">
      <w:r>
        <w:t>• Paragraph number</w:t>
      </w:r>
    </w:p>
    <w:p w14:paraId="45B59304" w14:textId="77777777" w:rsidR="005E6CBC" w:rsidRDefault="00000000">
      <w:r>
        <w:t>• ONE direct quote</w:t>
      </w:r>
    </w:p>
    <w:p w14:paraId="61D5E1B5" w14:textId="77777777" w:rsidR="005E6CBC" w:rsidRDefault="00000000">
      <w:r>
        <w:t>• Explanation: What does this reveal about conditions in the camps?</w:t>
      </w:r>
    </w:p>
    <w:p w14:paraId="031643F1" w14:textId="77777777" w:rsidR="005E6CBC" w:rsidRDefault="005E6CBC"/>
    <w:p w14:paraId="08391B25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PART 2: DESIGNED SUFFERING ARGUMENT</w:t>
      </w:r>
    </w:p>
    <w:p w14:paraId="11D2FC77" w14:textId="77777777" w:rsidR="005E6CBC" w:rsidRDefault="005E6CBC"/>
    <w:p w14:paraId="662C172B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Answer:</w:t>
      </w:r>
    </w:p>
    <w:p w14:paraId="4481B52F" w14:textId="77777777" w:rsidR="005E6CBC" w:rsidRDefault="00000000">
      <w:r>
        <w:t>Were the conditions in the camps the result of war chaos, or were they deliberately designed?</w:t>
      </w:r>
    </w:p>
    <w:p w14:paraId="3F10A517" w14:textId="77777777" w:rsidR="005E6CBC" w:rsidRDefault="005E6CBC"/>
    <w:p w14:paraId="7C9A3519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Requirements:</w:t>
      </w:r>
    </w:p>
    <w:p w14:paraId="42F406CE" w14:textId="77777777" w:rsidR="005E6CBC" w:rsidRDefault="00000000">
      <w:r>
        <w:t>• Take a clear position (DESIGNED or NOT DESIGNED)</w:t>
      </w:r>
    </w:p>
    <w:p w14:paraId="26B5D717" w14:textId="77777777" w:rsidR="005E6CBC" w:rsidRDefault="00000000">
      <w:r>
        <w:t>• Use at least 3 different types of evidence from Part 1</w:t>
      </w:r>
    </w:p>
    <w:p w14:paraId="2909676C" w14:textId="77777777" w:rsidR="005E6CBC" w:rsidRDefault="00000000">
      <w:r>
        <w:t>• Explain WHY these conditions existed</w:t>
      </w:r>
    </w:p>
    <w:p w14:paraId="68D15A72" w14:textId="77777777" w:rsidR="005E6CBC" w:rsidRDefault="00000000">
      <w:r>
        <w:lastRenderedPageBreak/>
        <w:t>• Explain HOW they helped control prisoners</w:t>
      </w:r>
    </w:p>
    <w:p w14:paraId="4287BACE" w14:textId="77777777" w:rsidR="005E6CBC" w:rsidRDefault="005E6CBC"/>
    <w:p w14:paraId="6C16402F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Challenge:</w:t>
      </w:r>
    </w:p>
    <w:p w14:paraId="2CA932A0" w14:textId="77777777" w:rsidR="005E6CBC" w:rsidRDefault="00000000">
      <w:r>
        <w:t>Include ONE counterargument and respond to it.</w:t>
      </w:r>
    </w:p>
    <w:p w14:paraId="37D4BC55" w14:textId="77777777" w:rsidR="005E6CBC" w:rsidRDefault="005E6CBC"/>
    <w:p w14:paraId="7749ED34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PART 3: YANEK’S TESTIMONY – NAMES NOT NUMBERS CONNECTION</w:t>
      </w:r>
    </w:p>
    <w:p w14:paraId="6A1DEC68" w14:textId="77777777" w:rsidR="005E6CBC" w:rsidRDefault="005E6CBC"/>
    <w:p w14:paraId="2F280553" w14:textId="38EBE396" w:rsidR="005E6CBC" w:rsidRDefault="00000000">
      <w:r>
        <w:t>Imagine that Yanek is a Holocaust survivor being interviewed.</w:t>
      </w:r>
    </w:p>
    <w:p w14:paraId="2D610A5C" w14:textId="77777777" w:rsidR="005E6CBC" w:rsidRDefault="00000000">
      <w:r>
        <w:t>Write a testimony (7–8 sentences).</w:t>
      </w:r>
    </w:p>
    <w:p w14:paraId="7ED730A7" w14:textId="77777777" w:rsidR="005E6CBC" w:rsidRDefault="005E6CBC"/>
    <w:p w14:paraId="20727094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Requirements:</w:t>
      </w:r>
    </w:p>
    <w:p w14:paraId="6155A59F" w14:textId="77777777" w:rsidR="005E6CBC" w:rsidRDefault="00000000">
      <w:r>
        <w:t>• Include accurate details from the chapters</w:t>
      </w:r>
    </w:p>
    <w:p w14:paraId="2DBFA605" w14:textId="77777777" w:rsidR="005E6CBC" w:rsidRDefault="00000000">
      <w:r>
        <w:t>• Include at least 2 specific events or conditions</w:t>
      </w:r>
    </w:p>
    <w:p w14:paraId="2C50DED1" w14:textId="77777777" w:rsidR="005E6CBC" w:rsidRDefault="00000000">
      <w:r>
        <w:t>• Show emotions (fear, hunger, survival)</w:t>
      </w:r>
    </w:p>
    <w:p w14:paraId="3580B8F7" w14:textId="77777777" w:rsidR="005E6CBC" w:rsidRDefault="00000000">
      <w:r>
        <w:t>• Include loss of identity</w:t>
      </w:r>
    </w:p>
    <w:p w14:paraId="2644A8AF" w14:textId="77777777" w:rsidR="005E6CBC" w:rsidRDefault="00000000">
      <w:r>
        <w:t>• Write in a reflective voice</w:t>
      </w:r>
    </w:p>
    <w:p w14:paraId="330809F5" w14:textId="77777777" w:rsidR="005E6CBC" w:rsidRDefault="005E6CBC"/>
    <w:p w14:paraId="5672C150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Helpful sentence starters:</w:t>
      </w:r>
    </w:p>
    <w:p w14:paraId="0B6EF494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“I remember…”</w:t>
      </w:r>
    </w:p>
    <w:p w14:paraId="3AA9956D" w14:textId="77777777" w:rsidR="005E6CBC" w:rsidRDefault="00000000">
      <w:r>
        <w:t>“We were forced to…”</w:t>
      </w:r>
    </w:p>
    <w:p w14:paraId="16D65144" w14:textId="77777777" w:rsidR="005E6CBC" w:rsidRDefault="00000000">
      <w:r>
        <w:t>“There was never enough…”</w:t>
      </w:r>
    </w:p>
    <w:p w14:paraId="36F848F0" w14:textId="77777777" w:rsidR="005E6CBC" w:rsidRDefault="00000000">
      <w:r>
        <w:t>“We were no longer treated as…”</w:t>
      </w:r>
    </w:p>
    <w:p w14:paraId="6E12F19B" w14:textId="77777777" w:rsidR="005E6CBC" w:rsidRDefault="00000000">
      <w:r>
        <w:t>“To survive, I had to…”</w:t>
      </w:r>
    </w:p>
    <w:p w14:paraId="67CBC004" w14:textId="77777777" w:rsidR="005E6CBC" w:rsidRDefault="00000000">
      <w:r>
        <w:t>“Even today, I cannot forget…”</w:t>
      </w:r>
    </w:p>
    <w:p w14:paraId="0E924B46" w14:textId="77777777" w:rsidR="005E6CBC" w:rsidRDefault="005E6CBC"/>
    <w:p w14:paraId="1D5E6C89" w14:textId="77777777" w:rsidR="005E6CBC" w:rsidRDefault="005E6CBC"/>
    <w:p w14:paraId="4A768EC6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lastRenderedPageBreak/>
        <w:t>PART 4: HUMAN BEHAVIOR ANALYSIS</w:t>
      </w:r>
    </w:p>
    <w:p w14:paraId="415014F3" w14:textId="77777777" w:rsidR="005E6CBC" w:rsidRPr="00E97B2E" w:rsidRDefault="005E6CBC">
      <w:pPr>
        <w:rPr>
          <w:b/>
          <w:bCs/>
        </w:rPr>
      </w:pPr>
    </w:p>
    <w:p w14:paraId="38409202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 xml:space="preserve">For </w:t>
      </w:r>
      <w:proofErr w:type="gramStart"/>
      <w:r w:rsidRPr="00E97B2E">
        <w:rPr>
          <w:b/>
          <w:bCs/>
        </w:rPr>
        <w:t>EACH example</w:t>
      </w:r>
      <w:proofErr w:type="gramEnd"/>
      <w:r w:rsidRPr="00E97B2E">
        <w:rPr>
          <w:b/>
          <w:bCs/>
        </w:rPr>
        <w:t>:</w:t>
      </w:r>
    </w:p>
    <w:p w14:paraId="202E2780" w14:textId="77777777" w:rsidR="005E6CBC" w:rsidRDefault="00000000">
      <w:r>
        <w:t>• Chapter number</w:t>
      </w:r>
    </w:p>
    <w:p w14:paraId="25AE2BFF" w14:textId="77777777" w:rsidR="005E6CBC" w:rsidRDefault="00000000">
      <w:r>
        <w:t>• Paragraph number</w:t>
      </w:r>
    </w:p>
    <w:p w14:paraId="25DAAEF4" w14:textId="77777777" w:rsidR="005E6CBC" w:rsidRDefault="005E6CBC"/>
    <w:p w14:paraId="51768DE6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Then explain:</w:t>
      </w:r>
    </w:p>
    <w:p w14:paraId="4C2E806E" w14:textId="77777777" w:rsidR="005E6CBC" w:rsidRDefault="00000000">
      <w:r>
        <w:t>• What happened?</w:t>
      </w:r>
    </w:p>
    <w:p w14:paraId="2F01C791" w14:textId="77777777" w:rsidR="005E6CBC" w:rsidRDefault="00000000">
      <w:r>
        <w:t>• Why did people act this way?</w:t>
      </w:r>
    </w:p>
    <w:p w14:paraId="7251C3B7" w14:textId="77777777" w:rsidR="005E6CBC" w:rsidRDefault="00000000">
      <w:r>
        <w:t>• What does this teach us about human survival?</w:t>
      </w:r>
    </w:p>
    <w:p w14:paraId="11920A28" w14:textId="77777777" w:rsidR="005E6CBC" w:rsidRDefault="005E6CBC"/>
    <w:p w14:paraId="4BC83175" w14:textId="4C86B740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PART 5: HISTORIAN’S JUDGMENT REPORT</w:t>
      </w:r>
    </w:p>
    <w:p w14:paraId="5A1E2C1F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Answer:</w:t>
      </w:r>
    </w:p>
    <w:p w14:paraId="528F7A33" w14:textId="77777777" w:rsidR="005E6CBC" w:rsidRDefault="00000000">
      <w:r>
        <w:t>What was the MOST powerful method the Nazis used to break people?</w:t>
      </w:r>
    </w:p>
    <w:p w14:paraId="654FE7AB" w14:textId="77777777" w:rsidR="005E6CBC" w:rsidRDefault="005E6CBC"/>
    <w:p w14:paraId="45776F9A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Choose ONE:</w:t>
      </w:r>
    </w:p>
    <w:p w14:paraId="120130AE" w14:textId="77777777" w:rsidR="005E6CBC" w:rsidRDefault="00000000">
      <w:r>
        <w:t>• Starvation</w:t>
      </w:r>
    </w:p>
    <w:p w14:paraId="52B52C7F" w14:textId="77777777" w:rsidR="005E6CBC" w:rsidRDefault="00000000">
      <w:r>
        <w:t>• Forced labor</w:t>
      </w:r>
    </w:p>
    <w:p w14:paraId="0B78E134" w14:textId="77777777" w:rsidR="005E6CBC" w:rsidRDefault="00000000">
      <w:r>
        <w:t>• Fear</w:t>
      </w:r>
    </w:p>
    <w:p w14:paraId="37642BEF" w14:textId="77777777" w:rsidR="005E6CBC" w:rsidRDefault="00000000">
      <w:r>
        <w:t>• Loss of identity</w:t>
      </w:r>
    </w:p>
    <w:p w14:paraId="18F63177" w14:textId="77777777" w:rsidR="005E6CBC" w:rsidRDefault="005E6CBC"/>
    <w:p w14:paraId="37D45A34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t>Include:</w:t>
      </w:r>
    </w:p>
    <w:p w14:paraId="68954AAA" w14:textId="77777777" w:rsidR="005E6CBC" w:rsidRDefault="00000000">
      <w:r>
        <w:t>• Evidence from Part 1</w:t>
      </w:r>
    </w:p>
    <w:p w14:paraId="425E4A6D" w14:textId="77777777" w:rsidR="005E6CBC" w:rsidRDefault="00000000">
      <w:r>
        <w:t>• Ideas from Part 3</w:t>
      </w:r>
    </w:p>
    <w:p w14:paraId="365A1C4D" w14:textId="77777777" w:rsidR="005E6CBC" w:rsidRDefault="00000000">
      <w:r>
        <w:t>• Observations from Part 4</w:t>
      </w:r>
    </w:p>
    <w:p w14:paraId="39FC949C" w14:textId="77777777" w:rsidR="005E6CBC" w:rsidRDefault="005E6CBC"/>
    <w:p w14:paraId="29DDE7F6" w14:textId="77777777" w:rsidR="005E6CBC" w:rsidRPr="00E97B2E" w:rsidRDefault="00000000">
      <w:pPr>
        <w:rPr>
          <w:b/>
          <w:bCs/>
        </w:rPr>
      </w:pPr>
      <w:r w:rsidRPr="00E97B2E">
        <w:rPr>
          <w:b/>
          <w:bCs/>
        </w:rPr>
        <w:lastRenderedPageBreak/>
        <w:t>Explain:</w:t>
      </w:r>
    </w:p>
    <w:p w14:paraId="41188030" w14:textId="77777777" w:rsidR="005E6CBC" w:rsidRDefault="00000000">
      <w:r>
        <w:t>• Why this method was most effective</w:t>
      </w:r>
    </w:p>
    <w:p w14:paraId="63FA97A3" w14:textId="77777777" w:rsidR="005E6CBC" w:rsidRDefault="00000000">
      <w:r>
        <w:t>• How it affected both body and mind</w:t>
      </w:r>
    </w:p>
    <w:p w14:paraId="1F983F21" w14:textId="77777777" w:rsidR="005E6CBC" w:rsidRDefault="00000000">
      <w:r>
        <w:t>• Why this matters for understanding the Holocaust today</w:t>
      </w:r>
    </w:p>
    <w:p w14:paraId="2EBA9295" w14:textId="77777777" w:rsidR="005E6CBC" w:rsidRDefault="005E6CBC"/>
    <w:sectPr w:rsidR="005E6C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0727240">
    <w:abstractNumId w:val="8"/>
  </w:num>
  <w:num w:numId="2" w16cid:durableId="1900824383">
    <w:abstractNumId w:val="6"/>
  </w:num>
  <w:num w:numId="3" w16cid:durableId="188184823">
    <w:abstractNumId w:val="5"/>
  </w:num>
  <w:num w:numId="4" w16cid:durableId="1137062965">
    <w:abstractNumId w:val="4"/>
  </w:num>
  <w:num w:numId="5" w16cid:durableId="1591619346">
    <w:abstractNumId w:val="7"/>
  </w:num>
  <w:num w:numId="6" w16cid:durableId="816454871">
    <w:abstractNumId w:val="3"/>
  </w:num>
  <w:num w:numId="7" w16cid:durableId="604926872">
    <w:abstractNumId w:val="2"/>
  </w:num>
  <w:num w:numId="8" w16cid:durableId="1018309843">
    <w:abstractNumId w:val="1"/>
  </w:num>
  <w:num w:numId="9" w16cid:durableId="115221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236D"/>
    <w:rsid w:val="004E00DD"/>
    <w:rsid w:val="005E6CBC"/>
    <w:rsid w:val="00AA1D8D"/>
    <w:rsid w:val="00B47730"/>
    <w:rsid w:val="00CB0664"/>
    <w:rsid w:val="00DC0E80"/>
    <w:rsid w:val="00E97B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72BAA"/>
  <w14:defaultImageDpi w14:val="300"/>
  <w15:docId w15:val="{88D67756-FDF8-41FE-AD83-AE325829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2026-03-21T15:48:00Z</cp:lastPrinted>
  <dcterms:created xsi:type="dcterms:W3CDTF">2026-03-21T16:04:00Z</dcterms:created>
  <dcterms:modified xsi:type="dcterms:W3CDTF">2026-03-21T16:04:00Z</dcterms:modified>
  <cp:category/>
</cp:coreProperties>
</file>